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73" w:rsidRPr="00B22E88" w:rsidRDefault="004A1D73">
      <w:pPr>
        <w:spacing w:after="100" w:line="240" w:lineRule="auto"/>
        <w:ind w:firstLine="560"/>
        <w:jc w:val="right"/>
        <w:rPr>
          <w:rFonts w:ascii="Times New Roman" w:eastAsia="仿宋" w:hAnsi="Times New Roman" w:cs="Times New Roman"/>
          <w:sz w:val="32"/>
          <w:szCs w:val="32"/>
          <w:lang w:eastAsia="zh-CN"/>
        </w:rPr>
      </w:pPr>
    </w:p>
    <w:p w:rsidR="004A1D73" w:rsidRPr="000774D6" w:rsidRDefault="001C025A" w:rsidP="00584EAB">
      <w:pPr>
        <w:pStyle w:val="1"/>
        <w:keepNext w:val="0"/>
        <w:keepLines w:val="0"/>
        <w:spacing w:before="0" w:line="240" w:lineRule="auto"/>
        <w:jc w:val="center"/>
        <w:rPr>
          <w:rFonts w:ascii="方正小标宋简体" w:eastAsia="方正小标宋简体" w:hAnsi="方正小标宋简体"/>
          <w:b w:val="0"/>
          <w:lang w:eastAsia="zh-CN"/>
        </w:rPr>
      </w:pPr>
      <w:bookmarkStart w:id="0" w:name="_GoBack"/>
      <w:r w:rsidRPr="000774D6">
        <w:rPr>
          <w:rFonts w:ascii="方正小标宋简体" w:eastAsia="方正小标宋简体" w:hAnsi="方正小标宋简体" w:cs="黑体"/>
          <w:b w:val="0"/>
          <w:color w:val="000000"/>
          <w:sz w:val="44"/>
          <w:lang w:eastAsia="zh-CN"/>
        </w:rPr>
        <w:t>附件1：南京开放大学学生作品汇总表</w:t>
      </w:r>
      <w:bookmarkEnd w:id="0"/>
    </w:p>
    <w:p w:rsidR="00BE5DF3" w:rsidRDefault="00BE5DF3" w:rsidP="00BE5DF3">
      <w:pPr>
        <w:spacing w:before="51"/>
        <w:rPr>
          <w:rFonts w:ascii="Arial" w:eastAsiaTheme="minorEastAsia" w:hAnsi="Arial"/>
          <w:sz w:val="21"/>
          <w:lang w:eastAsia="zh-CN"/>
        </w:rPr>
      </w:pPr>
    </w:p>
    <w:p w:rsidR="00BE5DF3" w:rsidRDefault="00BE5DF3" w:rsidP="00BE5DF3">
      <w:pPr>
        <w:spacing w:before="51"/>
        <w:rPr>
          <w:rFonts w:ascii="Arial" w:eastAsiaTheme="minorEastAsia" w:hAnsi="Arial"/>
          <w:sz w:val="21"/>
          <w:lang w:eastAsia="zh-CN"/>
        </w:rPr>
      </w:pPr>
      <w:bookmarkStart w:id="1" w:name="OLE_LINK1"/>
    </w:p>
    <w:tbl>
      <w:tblPr>
        <w:tblStyle w:val="TableNormal"/>
        <w:tblW w:w="132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843"/>
        <w:gridCol w:w="1163"/>
        <w:gridCol w:w="2694"/>
        <w:gridCol w:w="1701"/>
        <w:gridCol w:w="1134"/>
        <w:gridCol w:w="992"/>
        <w:gridCol w:w="2806"/>
      </w:tblGrid>
      <w:tr w:rsidR="00BE5DF3" w:rsidTr="00E62B39">
        <w:trPr>
          <w:trHeight w:val="1089"/>
        </w:trPr>
        <w:tc>
          <w:tcPr>
            <w:tcW w:w="3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5DF3" w:rsidRPr="00E62B39" w:rsidRDefault="00BE5DF3" w:rsidP="00BE5DF3">
            <w:pPr>
              <w:spacing w:before="175" w:line="305" w:lineRule="exact"/>
              <w:jc w:val="center"/>
              <w:rPr>
                <w:rFonts w:ascii="宋体" w:eastAsia="宋体" w:hAnsi="宋体" w:cs="微软雅黑"/>
                <w:b/>
                <w:sz w:val="30"/>
                <w:szCs w:val="30"/>
              </w:rPr>
            </w:pPr>
            <w:r w:rsidRPr="00E62B39">
              <w:rPr>
                <w:rFonts w:ascii="宋体" w:eastAsia="宋体" w:hAnsi="宋体" w:cs="微软雅黑" w:hint="eastAsia"/>
                <w:b/>
                <w:spacing w:val="-3"/>
                <w:position w:val="-1"/>
                <w:sz w:val="30"/>
                <w:szCs w:val="30"/>
                <w:lang w:eastAsia="zh-CN"/>
              </w:rPr>
              <w:t>学习中心</w:t>
            </w:r>
            <w:proofErr w:type="spellStart"/>
            <w:r w:rsidRPr="00E62B39">
              <w:rPr>
                <w:rFonts w:ascii="宋体" w:eastAsia="宋体" w:hAnsi="宋体" w:cs="微软雅黑" w:hint="eastAsia"/>
                <w:b/>
                <w:spacing w:val="-3"/>
                <w:position w:val="-1"/>
                <w:sz w:val="30"/>
                <w:szCs w:val="30"/>
              </w:rPr>
              <w:t>名称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5DF3" w:rsidRPr="00E62B39" w:rsidRDefault="00BE5DF3" w:rsidP="00BE5DF3">
            <w:pPr>
              <w:spacing w:before="176" w:line="206" w:lineRule="auto"/>
              <w:ind w:left="634" w:right="364" w:hanging="273"/>
              <w:jc w:val="center"/>
              <w:rPr>
                <w:rFonts w:ascii="宋体" w:eastAsia="宋体" w:hAnsi="宋体" w:cs="微软雅黑"/>
                <w:b/>
                <w:sz w:val="31"/>
                <w:szCs w:val="31"/>
              </w:rPr>
            </w:pPr>
            <w:proofErr w:type="spellStart"/>
            <w:r w:rsidRPr="00E62B39">
              <w:rPr>
                <w:rFonts w:ascii="宋体" w:eastAsia="宋体" w:hAnsi="宋体" w:cs="微软雅黑" w:hint="eastAsia"/>
                <w:b/>
                <w:spacing w:val="-1"/>
                <w:sz w:val="30"/>
                <w:szCs w:val="30"/>
              </w:rPr>
              <w:t>作品数量</w:t>
            </w:r>
            <w:proofErr w:type="spellEnd"/>
            <w:r w:rsidRPr="00E62B39">
              <w:rPr>
                <w:rFonts w:ascii="宋体" w:eastAsia="宋体" w:hAnsi="宋体" w:cs="微软雅黑" w:hint="eastAsia"/>
                <w:b/>
                <w:spacing w:val="41"/>
                <w:sz w:val="31"/>
                <w:szCs w:val="31"/>
              </w:rPr>
              <w:t>(个)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5DF3" w:rsidRPr="00E62B39" w:rsidRDefault="00E62B39" w:rsidP="00E62B39">
            <w:pPr>
              <w:spacing w:before="173" w:line="208" w:lineRule="auto"/>
              <w:jc w:val="center"/>
              <w:rPr>
                <w:rFonts w:ascii="宋体" w:eastAsia="宋体" w:hAnsi="宋体" w:cs="微软雅黑"/>
                <w:b/>
                <w:sz w:val="30"/>
                <w:szCs w:val="30"/>
              </w:rPr>
            </w:pPr>
            <w:r>
              <w:rPr>
                <w:rFonts w:ascii="宋体" w:eastAsia="宋体" w:hAnsi="宋体" w:cs="微软雅黑"/>
                <w:b/>
                <w:sz w:val="30"/>
                <w:szCs w:val="30"/>
                <w:lang w:eastAsia="zh-CN"/>
              </w:rPr>
              <w:t xml:space="preserve"> </w:t>
            </w:r>
            <w:r w:rsidR="00BE5DF3" w:rsidRPr="00E62B39">
              <w:rPr>
                <w:rFonts w:ascii="宋体" w:eastAsia="宋体" w:hAnsi="宋体" w:cs="微软雅黑" w:hint="eastAsia"/>
                <w:b/>
                <w:sz w:val="30"/>
                <w:szCs w:val="30"/>
                <w:lang w:eastAsia="zh-CN"/>
              </w:rPr>
              <w:t>学习中心</w:t>
            </w:r>
            <w:proofErr w:type="spellStart"/>
            <w:r w:rsidR="00BE5DF3" w:rsidRPr="00E62B39">
              <w:rPr>
                <w:rFonts w:ascii="宋体" w:eastAsia="宋体" w:hAnsi="宋体" w:cs="微软雅黑" w:hint="eastAsia"/>
                <w:b/>
                <w:sz w:val="30"/>
                <w:szCs w:val="30"/>
              </w:rPr>
              <w:t>联系人</w:t>
            </w:r>
            <w:proofErr w:type="spellEnd"/>
            <w:r w:rsidR="00BE5DF3" w:rsidRPr="00E62B39">
              <w:rPr>
                <w:rFonts w:ascii="宋体" w:eastAsia="宋体" w:hAnsi="宋体" w:cs="微软雅黑" w:hint="eastAsia"/>
                <w:b/>
                <w:sz w:val="30"/>
                <w:szCs w:val="30"/>
                <w:lang w:eastAsia="zh-CN"/>
              </w:rPr>
              <w:t xml:space="preserve"> </w:t>
            </w:r>
            <w:r w:rsidR="00BE5DF3" w:rsidRPr="00E62B39">
              <w:rPr>
                <w:rFonts w:ascii="宋体" w:eastAsia="宋体" w:hAnsi="宋体" w:cs="微软雅黑"/>
                <w:b/>
                <w:sz w:val="30"/>
                <w:szCs w:val="30"/>
                <w:lang w:eastAsia="zh-CN"/>
              </w:rPr>
              <w:t xml:space="preserve"> </w:t>
            </w:r>
            <w:proofErr w:type="spellStart"/>
            <w:r w:rsidR="00BE5DF3" w:rsidRPr="00E62B39">
              <w:rPr>
                <w:rFonts w:ascii="宋体" w:eastAsia="宋体" w:hAnsi="宋体" w:cs="微软雅黑" w:hint="eastAsia"/>
                <w:b/>
                <w:spacing w:val="-3"/>
                <w:sz w:val="30"/>
                <w:szCs w:val="30"/>
              </w:rPr>
              <w:t>姓名</w:t>
            </w:r>
            <w:proofErr w:type="spellEnd"/>
          </w:p>
        </w:tc>
        <w:tc>
          <w:tcPr>
            <w:tcW w:w="3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5DF3" w:rsidRPr="00E62B39" w:rsidRDefault="00BE5DF3" w:rsidP="00E62B39">
            <w:pPr>
              <w:spacing w:before="173" w:line="208" w:lineRule="auto"/>
              <w:ind w:right="-29"/>
              <w:jc w:val="center"/>
              <w:rPr>
                <w:rFonts w:ascii="宋体" w:eastAsia="宋体" w:hAnsi="宋体" w:cs="微软雅黑"/>
                <w:b/>
                <w:sz w:val="30"/>
                <w:szCs w:val="30"/>
              </w:rPr>
            </w:pPr>
            <w:r w:rsidRPr="00E62B39">
              <w:rPr>
                <w:rFonts w:ascii="宋体" w:eastAsia="宋体" w:hAnsi="宋体" w:cs="微软雅黑" w:hint="eastAsia"/>
                <w:b/>
                <w:spacing w:val="-1"/>
                <w:sz w:val="30"/>
                <w:szCs w:val="30"/>
                <w:lang w:eastAsia="zh-CN"/>
              </w:rPr>
              <w:t>学习中心</w:t>
            </w:r>
            <w:proofErr w:type="spellStart"/>
            <w:r w:rsidRPr="00E62B39">
              <w:rPr>
                <w:rFonts w:ascii="宋体" w:eastAsia="宋体" w:hAnsi="宋体" w:cs="微软雅黑" w:hint="eastAsia"/>
                <w:b/>
                <w:spacing w:val="-1"/>
                <w:sz w:val="30"/>
                <w:szCs w:val="30"/>
              </w:rPr>
              <w:t>联系人</w:t>
            </w:r>
            <w:r w:rsidRPr="00E62B39">
              <w:rPr>
                <w:rFonts w:ascii="宋体" w:eastAsia="宋体" w:hAnsi="宋体" w:cs="微软雅黑" w:hint="eastAsia"/>
                <w:b/>
                <w:sz w:val="30"/>
                <w:szCs w:val="30"/>
              </w:rPr>
              <w:t>手机</w:t>
            </w:r>
            <w:proofErr w:type="spellEnd"/>
          </w:p>
        </w:tc>
      </w:tr>
      <w:tr w:rsidR="00BE5DF3" w:rsidTr="00E62B39">
        <w:trPr>
          <w:trHeight w:val="544"/>
        </w:trPr>
        <w:tc>
          <w:tcPr>
            <w:tcW w:w="3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DF3" w:rsidRPr="00E62B39" w:rsidRDefault="00BE5DF3">
            <w:pPr>
              <w:pStyle w:val="TableText"/>
              <w:rPr>
                <w:rFonts w:ascii="宋体" w:eastAsia="宋体" w:hAnsi="宋体"/>
                <w:b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DF3" w:rsidRPr="00E62B39" w:rsidRDefault="00BE5DF3">
            <w:pPr>
              <w:pStyle w:val="TableText"/>
              <w:rPr>
                <w:rFonts w:ascii="宋体" w:eastAsia="宋体" w:hAnsi="宋体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DF3" w:rsidRPr="00E62B39" w:rsidRDefault="00BE5DF3">
            <w:pPr>
              <w:pStyle w:val="TableText"/>
              <w:rPr>
                <w:rFonts w:ascii="宋体" w:eastAsia="宋体" w:hAnsi="宋体"/>
                <w:b/>
              </w:rPr>
            </w:pPr>
          </w:p>
        </w:tc>
        <w:tc>
          <w:tcPr>
            <w:tcW w:w="3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DF3" w:rsidRPr="00E62B39" w:rsidRDefault="00BE5DF3">
            <w:pPr>
              <w:pStyle w:val="TableText"/>
              <w:rPr>
                <w:rFonts w:ascii="宋体" w:eastAsia="宋体" w:hAnsi="宋体"/>
                <w:b/>
              </w:rPr>
            </w:pPr>
          </w:p>
        </w:tc>
      </w:tr>
      <w:tr w:rsidR="00A47BC4" w:rsidTr="00441994">
        <w:trPr>
          <w:trHeight w:val="1085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BC4" w:rsidRPr="00E62B39" w:rsidRDefault="00A47BC4" w:rsidP="00283331">
            <w:pPr>
              <w:spacing w:before="129" w:line="305" w:lineRule="exact"/>
              <w:ind w:left="179"/>
              <w:rPr>
                <w:rFonts w:ascii="宋体" w:eastAsia="宋体" w:hAnsi="宋体" w:cs="微软雅黑"/>
                <w:b/>
                <w:sz w:val="30"/>
                <w:szCs w:val="30"/>
              </w:rPr>
            </w:pPr>
            <w:proofErr w:type="spellStart"/>
            <w:r w:rsidRPr="00E62B39">
              <w:rPr>
                <w:rFonts w:ascii="宋体" w:eastAsia="宋体" w:hAnsi="宋体" w:cs="微软雅黑" w:hint="eastAsia"/>
                <w:b/>
                <w:spacing w:val="-1"/>
                <w:position w:val="-1"/>
                <w:sz w:val="30"/>
                <w:szCs w:val="30"/>
              </w:rPr>
              <w:t>序号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BC4" w:rsidRPr="00E62B39" w:rsidRDefault="00A47BC4" w:rsidP="00283331">
            <w:pPr>
              <w:spacing w:before="129" w:line="305" w:lineRule="exact"/>
              <w:ind w:left="617"/>
              <w:rPr>
                <w:rFonts w:ascii="宋体" w:eastAsia="宋体" w:hAnsi="宋体" w:cs="微软雅黑"/>
                <w:b/>
                <w:sz w:val="30"/>
                <w:szCs w:val="30"/>
              </w:rPr>
            </w:pPr>
            <w:proofErr w:type="spellStart"/>
            <w:r w:rsidRPr="00E62B39">
              <w:rPr>
                <w:rFonts w:ascii="宋体" w:eastAsia="宋体" w:hAnsi="宋体" w:cs="微软雅黑" w:hint="eastAsia"/>
                <w:b/>
                <w:spacing w:val="-4"/>
                <w:position w:val="-1"/>
                <w:sz w:val="30"/>
                <w:szCs w:val="30"/>
              </w:rPr>
              <w:t>组别</w:t>
            </w:r>
            <w:proofErr w:type="spellEnd"/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7BC4" w:rsidRPr="00E62B39" w:rsidRDefault="00A47BC4">
            <w:pPr>
              <w:spacing w:before="173" w:line="305" w:lineRule="exact"/>
              <w:ind w:left="259"/>
              <w:rPr>
                <w:rFonts w:ascii="宋体" w:eastAsia="宋体" w:hAnsi="宋体" w:cs="微软雅黑"/>
                <w:b/>
                <w:sz w:val="30"/>
                <w:szCs w:val="30"/>
              </w:rPr>
            </w:pPr>
            <w:proofErr w:type="spellStart"/>
            <w:r w:rsidRPr="00E62B39">
              <w:rPr>
                <w:rFonts w:ascii="宋体" w:eastAsia="宋体" w:hAnsi="宋体" w:cs="微软雅黑" w:hint="eastAsia"/>
                <w:b/>
                <w:spacing w:val="-6"/>
                <w:position w:val="-1"/>
                <w:sz w:val="30"/>
                <w:szCs w:val="30"/>
              </w:rPr>
              <w:t>作品</w:t>
            </w:r>
            <w:proofErr w:type="spellEnd"/>
          </w:p>
          <w:p w:rsidR="00A47BC4" w:rsidRPr="00E62B39" w:rsidRDefault="00A47BC4">
            <w:pPr>
              <w:spacing w:before="234" w:line="306" w:lineRule="exact"/>
              <w:ind w:left="263"/>
              <w:rPr>
                <w:rFonts w:ascii="宋体" w:eastAsia="宋体" w:hAnsi="宋体" w:cs="微软雅黑"/>
                <w:b/>
                <w:sz w:val="30"/>
                <w:szCs w:val="30"/>
              </w:rPr>
            </w:pPr>
            <w:proofErr w:type="spellStart"/>
            <w:r w:rsidRPr="00E62B39">
              <w:rPr>
                <w:rFonts w:ascii="宋体" w:eastAsia="宋体" w:hAnsi="宋体" w:cs="微软雅黑" w:hint="eastAsia"/>
                <w:b/>
                <w:spacing w:val="-7"/>
                <w:position w:val="-1"/>
                <w:sz w:val="30"/>
                <w:szCs w:val="30"/>
              </w:rPr>
              <w:t>形式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7BC4" w:rsidRPr="00E62B39" w:rsidRDefault="00A47BC4" w:rsidP="00A47BC4">
            <w:pPr>
              <w:spacing w:before="173" w:line="305" w:lineRule="exact"/>
              <w:jc w:val="center"/>
              <w:rPr>
                <w:rFonts w:ascii="宋体" w:eastAsia="宋体" w:hAnsi="宋体" w:cs="微软雅黑"/>
                <w:b/>
                <w:sz w:val="30"/>
                <w:szCs w:val="30"/>
              </w:rPr>
            </w:pPr>
            <w:proofErr w:type="spellStart"/>
            <w:r w:rsidRPr="00E62B39">
              <w:rPr>
                <w:rFonts w:ascii="宋体" w:eastAsia="宋体" w:hAnsi="宋体" w:cs="微软雅黑" w:hint="eastAsia"/>
                <w:b/>
                <w:spacing w:val="-4"/>
                <w:position w:val="-1"/>
                <w:sz w:val="30"/>
                <w:szCs w:val="30"/>
              </w:rPr>
              <w:t>作品</w:t>
            </w:r>
            <w:proofErr w:type="spellEnd"/>
          </w:p>
          <w:p w:rsidR="00A47BC4" w:rsidRPr="00E62B39" w:rsidRDefault="00A47BC4" w:rsidP="00A47BC4">
            <w:pPr>
              <w:spacing w:before="234" w:line="306" w:lineRule="exact"/>
              <w:jc w:val="center"/>
              <w:rPr>
                <w:rFonts w:ascii="宋体" w:eastAsia="宋体" w:hAnsi="宋体" w:cs="微软雅黑"/>
                <w:b/>
                <w:sz w:val="30"/>
                <w:szCs w:val="30"/>
              </w:rPr>
            </w:pPr>
            <w:proofErr w:type="spellStart"/>
            <w:r w:rsidRPr="00E62B39">
              <w:rPr>
                <w:rFonts w:ascii="宋体" w:eastAsia="宋体" w:hAnsi="宋体" w:cs="微软雅黑" w:hint="eastAsia"/>
                <w:b/>
                <w:spacing w:val="-5"/>
                <w:w w:val="98"/>
                <w:position w:val="-1"/>
                <w:sz w:val="30"/>
                <w:szCs w:val="30"/>
              </w:rPr>
              <w:t>名称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7BC4" w:rsidRPr="00E62B39" w:rsidRDefault="00A47BC4" w:rsidP="00441994">
            <w:pPr>
              <w:spacing w:before="173" w:line="305" w:lineRule="exact"/>
              <w:jc w:val="center"/>
              <w:rPr>
                <w:rFonts w:ascii="宋体" w:eastAsia="宋体" w:hAnsi="宋体" w:cs="微软雅黑"/>
                <w:b/>
                <w:sz w:val="30"/>
                <w:szCs w:val="30"/>
              </w:rPr>
            </w:pPr>
            <w:proofErr w:type="spellStart"/>
            <w:r w:rsidRPr="00E62B39">
              <w:rPr>
                <w:rFonts w:ascii="宋体" w:eastAsia="宋体" w:hAnsi="宋体" w:cs="微软雅黑" w:hint="eastAsia"/>
                <w:b/>
                <w:spacing w:val="-4"/>
                <w:position w:val="-2"/>
                <w:sz w:val="30"/>
                <w:szCs w:val="30"/>
              </w:rPr>
              <w:t>学生</w:t>
            </w:r>
            <w:proofErr w:type="spellEnd"/>
          </w:p>
          <w:p w:rsidR="00A47BC4" w:rsidRPr="00E62B39" w:rsidRDefault="00A47BC4" w:rsidP="00441994">
            <w:pPr>
              <w:spacing w:before="234" w:line="306" w:lineRule="exact"/>
              <w:jc w:val="center"/>
              <w:rPr>
                <w:rFonts w:ascii="宋体" w:eastAsia="宋体" w:hAnsi="宋体" w:cs="微软雅黑"/>
                <w:b/>
                <w:sz w:val="30"/>
                <w:szCs w:val="30"/>
              </w:rPr>
            </w:pPr>
            <w:proofErr w:type="spellStart"/>
            <w:r w:rsidRPr="00E62B39">
              <w:rPr>
                <w:rFonts w:ascii="宋体" w:eastAsia="宋体" w:hAnsi="宋体" w:cs="微软雅黑" w:hint="eastAsia"/>
                <w:b/>
                <w:spacing w:val="-5"/>
                <w:position w:val="-1"/>
                <w:sz w:val="30"/>
                <w:szCs w:val="30"/>
              </w:rPr>
              <w:t>姓名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BC4" w:rsidRPr="00E62B39" w:rsidRDefault="00A47BC4" w:rsidP="00441994">
            <w:pPr>
              <w:spacing w:before="129" w:line="305" w:lineRule="exact"/>
              <w:jc w:val="center"/>
              <w:rPr>
                <w:rFonts w:ascii="宋体" w:eastAsia="宋体" w:hAnsi="宋体" w:cs="微软雅黑"/>
                <w:b/>
                <w:sz w:val="30"/>
                <w:szCs w:val="30"/>
              </w:rPr>
            </w:pPr>
            <w:proofErr w:type="spellStart"/>
            <w:r w:rsidRPr="00E62B39">
              <w:rPr>
                <w:rFonts w:ascii="宋体" w:eastAsia="宋体" w:hAnsi="宋体" w:cs="微软雅黑" w:hint="eastAsia"/>
                <w:b/>
                <w:position w:val="-2"/>
                <w:sz w:val="30"/>
                <w:szCs w:val="30"/>
              </w:rPr>
              <w:t>学号</w:t>
            </w:r>
            <w:proofErr w:type="spellEnd"/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7BC4" w:rsidRPr="00E62B39" w:rsidRDefault="00A47BC4" w:rsidP="00A47BC4">
            <w:pPr>
              <w:spacing w:before="234" w:line="306" w:lineRule="exact"/>
              <w:jc w:val="center"/>
              <w:rPr>
                <w:rFonts w:ascii="宋体" w:eastAsia="宋体" w:hAnsi="宋体" w:cs="微软雅黑"/>
                <w:b/>
                <w:sz w:val="30"/>
                <w:szCs w:val="30"/>
              </w:rPr>
            </w:pPr>
            <w:proofErr w:type="spellStart"/>
            <w:r w:rsidRPr="00E62B39">
              <w:rPr>
                <w:rFonts w:ascii="宋体" w:eastAsia="宋体" w:hAnsi="宋体" w:cs="微软雅黑" w:hint="eastAsia"/>
                <w:b/>
                <w:spacing w:val="-4"/>
                <w:sz w:val="30"/>
                <w:szCs w:val="30"/>
              </w:rPr>
              <w:t>指导教师</w:t>
            </w:r>
            <w:proofErr w:type="spellEnd"/>
          </w:p>
          <w:p w:rsidR="00A47BC4" w:rsidRPr="00E62B39" w:rsidRDefault="00A47BC4" w:rsidP="0055210B">
            <w:pPr>
              <w:spacing w:before="234" w:line="306" w:lineRule="exact"/>
              <w:jc w:val="center"/>
              <w:rPr>
                <w:rFonts w:ascii="宋体" w:eastAsia="宋体" w:hAnsi="宋体" w:cs="微软雅黑"/>
                <w:b/>
                <w:sz w:val="30"/>
                <w:szCs w:val="30"/>
              </w:rPr>
            </w:pPr>
            <w:r w:rsidRPr="00E62B39">
              <w:rPr>
                <w:rFonts w:ascii="宋体" w:eastAsia="宋体" w:hAnsi="宋体" w:cs="微软雅黑" w:hint="eastAsia"/>
                <w:b/>
                <w:spacing w:val="6"/>
                <w:position w:val="1"/>
                <w:sz w:val="32"/>
                <w:szCs w:val="32"/>
              </w:rPr>
              <w:t>(</w:t>
            </w:r>
            <w:proofErr w:type="spellStart"/>
            <w:r w:rsidRPr="00E62B39">
              <w:rPr>
                <w:rFonts w:ascii="宋体" w:eastAsia="宋体" w:hAnsi="宋体" w:cs="微软雅黑" w:hint="eastAsia"/>
                <w:b/>
                <w:spacing w:val="6"/>
                <w:position w:val="1"/>
                <w:sz w:val="32"/>
                <w:szCs w:val="32"/>
              </w:rPr>
              <w:t>不超</w:t>
            </w:r>
            <w:proofErr w:type="spellEnd"/>
            <w:r w:rsidR="0055210B">
              <w:rPr>
                <w:rFonts w:ascii="宋体" w:eastAsia="宋体" w:hAnsi="宋体" w:cs="Times New Roman"/>
                <w:b/>
                <w:bCs/>
                <w:spacing w:val="6"/>
                <w:position w:val="-2"/>
                <w:sz w:val="30"/>
                <w:szCs w:val="30"/>
              </w:rPr>
              <w:t>2</w:t>
            </w:r>
            <w:r w:rsidRPr="00E62B39">
              <w:rPr>
                <w:rFonts w:ascii="宋体" w:eastAsia="宋体" w:hAnsi="宋体" w:cs="微软雅黑" w:hint="eastAsia"/>
                <w:b/>
                <w:spacing w:val="6"/>
                <w:position w:val="1"/>
                <w:sz w:val="32"/>
                <w:szCs w:val="32"/>
              </w:rPr>
              <w:t>名)</w:t>
            </w:r>
          </w:p>
        </w:tc>
      </w:tr>
      <w:tr w:rsidR="00A47BC4" w:rsidTr="00A47BC4">
        <w:trPr>
          <w:trHeight w:val="544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7BC4" w:rsidRDefault="00A47BC4">
            <w:pPr>
              <w:spacing w:before="195" w:line="184" w:lineRule="auto"/>
              <w:ind w:left="430"/>
              <w:rPr>
                <w:rFonts w:ascii="华文仿宋" w:eastAsia="华文仿宋" w:hAnsi="华文仿宋" w:cs="华文仿宋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</w:tr>
      <w:tr w:rsidR="00A47BC4" w:rsidTr="00A47BC4">
        <w:trPr>
          <w:trHeight w:val="544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7BC4" w:rsidRDefault="00A47BC4">
            <w:pPr>
              <w:spacing w:before="195" w:line="184" w:lineRule="auto"/>
              <w:ind w:left="414"/>
              <w:rPr>
                <w:rFonts w:ascii="华文仿宋" w:eastAsia="华文仿宋" w:hAnsi="华文仿宋" w:cs="华文仿宋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</w:tr>
      <w:tr w:rsidR="00A47BC4" w:rsidTr="00A47BC4">
        <w:trPr>
          <w:trHeight w:val="547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7BC4" w:rsidRDefault="00A47BC4">
            <w:pPr>
              <w:spacing w:before="198" w:line="184" w:lineRule="auto"/>
              <w:ind w:left="421"/>
              <w:rPr>
                <w:rFonts w:ascii="华文仿宋" w:eastAsia="华文仿宋" w:hAnsi="华文仿宋" w:cs="华文仿宋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</w:tr>
      <w:tr w:rsidR="00A47BC4" w:rsidTr="00A47BC4">
        <w:trPr>
          <w:trHeight w:val="545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7BC4" w:rsidRDefault="00A47BC4">
            <w:pPr>
              <w:spacing w:before="196" w:line="184" w:lineRule="auto"/>
              <w:ind w:left="416"/>
              <w:rPr>
                <w:rFonts w:ascii="华文仿宋" w:eastAsia="华文仿宋" w:hAnsi="华文仿宋" w:cs="华文仿宋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>
            <w:pPr>
              <w:pStyle w:val="TableText"/>
            </w:pPr>
          </w:p>
        </w:tc>
      </w:tr>
      <w:bookmarkEnd w:id="1"/>
      <w:tr w:rsidR="00A47BC4" w:rsidTr="00584EAB">
        <w:trPr>
          <w:trHeight w:val="1779"/>
        </w:trPr>
        <w:tc>
          <w:tcPr>
            <w:tcW w:w="2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 w:rsidP="00A47BC4">
            <w:pPr>
              <w:pStyle w:val="TableText"/>
              <w:spacing w:line="283" w:lineRule="auto"/>
            </w:pPr>
          </w:p>
          <w:p w:rsidR="00A47BC4" w:rsidRDefault="00A47BC4" w:rsidP="00A47BC4">
            <w:pPr>
              <w:pStyle w:val="TableText"/>
              <w:spacing w:line="283" w:lineRule="auto"/>
            </w:pPr>
          </w:p>
          <w:p w:rsidR="00A47BC4" w:rsidRDefault="00A47BC4" w:rsidP="00A47BC4">
            <w:pPr>
              <w:pStyle w:val="TableText"/>
              <w:spacing w:line="283" w:lineRule="auto"/>
            </w:pPr>
          </w:p>
          <w:p w:rsidR="00A47BC4" w:rsidRDefault="00A47BC4" w:rsidP="00A47BC4">
            <w:pPr>
              <w:pStyle w:val="TableText"/>
              <w:spacing w:line="285" w:lineRule="auto"/>
            </w:pPr>
          </w:p>
          <w:p w:rsidR="00A47BC4" w:rsidRDefault="00A47BC4" w:rsidP="00A47BC4">
            <w:pPr>
              <w:pStyle w:val="TableText"/>
              <w:spacing w:line="285" w:lineRule="auto"/>
            </w:pPr>
          </w:p>
          <w:p w:rsidR="00A47BC4" w:rsidRDefault="00A47BC4" w:rsidP="00A47BC4">
            <w:pPr>
              <w:spacing w:before="109" w:line="201" w:lineRule="auto"/>
              <w:ind w:left="686"/>
              <w:rPr>
                <w:rFonts w:ascii="华文仿宋" w:eastAsia="华文仿宋" w:hAnsi="华文仿宋" w:cs="华文仿宋"/>
                <w:sz w:val="30"/>
                <w:szCs w:val="3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spacing w:val="-6"/>
                <w:sz w:val="30"/>
                <w:szCs w:val="30"/>
              </w:rPr>
              <w:t>审核并盖章</w:t>
            </w:r>
            <w:proofErr w:type="spellEnd"/>
          </w:p>
        </w:tc>
        <w:tc>
          <w:tcPr>
            <w:tcW w:w="104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C4" w:rsidRDefault="00A47BC4" w:rsidP="00A47BC4">
            <w:pPr>
              <w:pStyle w:val="TableText"/>
              <w:spacing w:line="247" w:lineRule="auto"/>
            </w:pPr>
          </w:p>
          <w:p w:rsidR="00A47BC4" w:rsidRDefault="00A47BC4" w:rsidP="00A47BC4">
            <w:pPr>
              <w:pStyle w:val="TableText"/>
              <w:spacing w:line="247" w:lineRule="auto"/>
            </w:pPr>
          </w:p>
          <w:p w:rsidR="00A47BC4" w:rsidRDefault="00A47BC4" w:rsidP="00A47BC4">
            <w:pPr>
              <w:pStyle w:val="TableText"/>
              <w:spacing w:line="247" w:lineRule="auto"/>
            </w:pPr>
          </w:p>
          <w:p w:rsidR="00A47BC4" w:rsidRDefault="00A47BC4" w:rsidP="00A47BC4">
            <w:pPr>
              <w:pStyle w:val="TableText"/>
              <w:spacing w:line="247" w:lineRule="auto"/>
            </w:pPr>
          </w:p>
          <w:p w:rsidR="00A47BC4" w:rsidRDefault="00A47BC4" w:rsidP="00A47BC4">
            <w:pPr>
              <w:pStyle w:val="TableText"/>
              <w:spacing w:line="247" w:lineRule="auto"/>
            </w:pPr>
          </w:p>
          <w:p w:rsidR="00A47BC4" w:rsidRDefault="00A47BC4" w:rsidP="00A47BC4">
            <w:pPr>
              <w:pStyle w:val="TableText"/>
              <w:spacing w:line="247" w:lineRule="auto"/>
            </w:pPr>
          </w:p>
          <w:p w:rsidR="00A47BC4" w:rsidRDefault="00A47BC4" w:rsidP="00A47BC4">
            <w:pPr>
              <w:pStyle w:val="TableText"/>
              <w:spacing w:line="247" w:lineRule="auto"/>
            </w:pPr>
          </w:p>
          <w:p w:rsidR="00A47BC4" w:rsidRDefault="00A47BC4" w:rsidP="00A47BC4">
            <w:pPr>
              <w:pStyle w:val="TableText"/>
              <w:spacing w:line="247" w:lineRule="auto"/>
            </w:pPr>
          </w:p>
          <w:p w:rsidR="00A47BC4" w:rsidRDefault="00A47BC4" w:rsidP="00A47BC4">
            <w:pPr>
              <w:pStyle w:val="TableText"/>
              <w:spacing w:line="247" w:lineRule="auto"/>
            </w:pPr>
          </w:p>
          <w:p w:rsidR="00A47BC4" w:rsidRDefault="00A47BC4" w:rsidP="00A47BC4">
            <w:pPr>
              <w:spacing w:before="110" w:line="206" w:lineRule="auto"/>
              <w:ind w:left="8600"/>
              <w:rPr>
                <w:rFonts w:ascii="华文仿宋" w:eastAsia="华文仿宋" w:hAnsi="华文仿宋" w:cs="华文仿宋"/>
                <w:sz w:val="30"/>
                <w:szCs w:val="3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spacing w:val="-10"/>
                <w:sz w:val="30"/>
                <w:szCs w:val="30"/>
              </w:rPr>
              <w:t>盖章（校章</w:t>
            </w:r>
            <w:proofErr w:type="spellEnd"/>
            <w:r>
              <w:rPr>
                <w:rFonts w:ascii="华文仿宋" w:eastAsia="华文仿宋" w:hAnsi="华文仿宋" w:cs="华文仿宋" w:hint="eastAsia"/>
                <w:spacing w:val="-10"/>
                <w:sz w:val="30"/>
                <w:szCs w:val="30"/>
              </w:rPr>
              <w:t>）</w:t>
            </w:r>
          </w:p>
          <w:p w:rsidR="00A47BC4" w:rsidRDefault="00A47BC4" w:rsidP="00A47BC4">
            <w:pPr>
              <w:spacing w:before="163" w:line="187" w:lineRule="auto"/>
              <w:ind w:right="31"/>
              <w:jc w:val="right"/>
              <w:rPr>
                <w:rFonts w:ascii="华文仿宋" w:eastAsia="华文仿宋" w:hAnsi="华文仿宋" w:cs="华文仿宋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spacing w:val="-5"/>
                <w:sz w:val="30"/>
                <w:szCs w:val="30"/>
              </w:rPr>
              <w:t>年             月</w:t>
            </w:r>
            <w:r w:rsidR="00283331">
              <w:rPr>
                <w:rFonts w:ascii="华文仿宋" w:eastAsia="华文仿宋" w:hAnsi="华文仿宋" w:cs="华文仿宋" w:hint="eastAsia"/>
                <w:spacing w:val="-5"/>
                <w:sz w:val="30"/>
                <w:szCs w:val="30"/>
              </w:rPr>
              <w:t xml:space="preserve">        </w:t>
            </w:r>
            <w:r>
              <w:rPr>
                <w:rFonts w:ascii="华文仿宋" w:eastAsia="华文仿宋" w:hAnsi="华文仿宋" w:cs="华文仿宋" w:hint="eastAsia"/>
                <w:spacing w:val="-6"/>
                <w:sz w:val="30"/>
                <w:szCs w:val="30"/>
              </w:rPr>
              <w:t xml:space="preserve">  日</w:t>
            </w:r>
          </w:p>
        </w:tc>
      </w:tr>
    </w:tbl>
    <w:p w:rsidR="00BE5DF3" w:rsidRDefault="00BE5DF3" w:rsidP="00584EAB">
      <w:pPr>
        <w:spacing w:before="158"/>
        <w:rPr>
          <w:lang w:eastAsia="zh-CN"/>
        </w:rPr>
      </w:pPr>
    </w:p>
    <w:sectPr w:rsidR="00BE5DF3" w:rsidSect="00584EAB">
      <w:headerReference w:type="default" r:id="rId8"/>
      <w:pgSz w:w="15840" w:h="12240" w:orient="landscape"/>
      <w:pgMar w:top="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0F2" w:rsidRDefault="000940F2" w:rsidP="00BE5DF3">
      <w:pPr>
        <w:spacing w:line="240" w:lineRule="auto"/>
      </w:pPr>
      <w:r>
        <w:separator/>
      </w:r>
    </w:p>
  </w:endnote>
  <w:endnote w:type="continuationSeparator" w:id="0">
    <w:p w:rsidR="000940F2" w:rsidRDefault="000940F2" w:rsidP="00BE5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0F2" w:rsidRDefault="000940F2" w:rsidP="00BE5DF3">
      <w:pPr>
        <w:spacing w:line="240" w:lineRule="auto"/>
      </w:pPr>
      <w:r>
        <w:separator/>
      </w:r>
    </w:p>
  </w:footnote>
  <w:footnote w:type="continuationSeparator" w:id="0">
    <w:p w:rsidR="000940F2" w:rsidRDefault="000940F2" w:rsidP="00BE5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F3" w:rsidRDefault="00BE5D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74D6"/>
    <w:rsid w:val="000940F2"/>
    <w:rsid w:val="0014523D"/>
    <w:rsid w:val="0015074B"/>
    <w:rsid w:val="001C025A"/>
    <w:rsid w:val="00283331"/>
    <w:rsid w:val="0029639D"/>
    <w:rsid w:val="00326F90"/>
    <w:rsid w:val="00441994"/>
    <w:rsid w:val="004A1D73"/>
    <w:rsid w:val="0055210B"/>
    <w:rsid w:val="00584EAB"/>
    <w:rsid w:val="005F05C9"/>
    <w:rsid w:val="00641D23"/>
    <w:rsid w:val="00656ECD"/>
    <w:rsid w:val="006B7AE5"/>
    <w:rsid w:val="00700AE0"/>
    <w:rsid w:val="009E3273"/>
    <w:rsid w:val="00A47BC4"/>
    <w:rsid w:val="00AA1D8D"/>
    <w:rsid w:val="00B22E88"/>
    <w:rsid w:val="00B47730"/>
    <w:rsid w:val="00BE5DF3"/>
    <w:rsid w:val="00CB0664"/>
    <w:rsid w:val="00CE032E"/>
    <w:rsid w:val="00DC2EAE"/>
    <w:rsid w:val="00E62B39"/>
    <w:rsid w:val="00F367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B0BF1B6D-3047-44D3-9A9F-712EC5E9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0"/>
    </w:pPr>
    <w:rPr>
      <w:rFonts w:ascii="微软雅黑" w:eastAsia="微软雅黑" w:hAnsi="微软雅黑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cs="微软雅黑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cs="微软雅黑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cs="微软雅黑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cs="微软雅黑"/>
      <w:b/>
      <w:b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cs="微软雅黑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cs="微软雅黑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Text">
    <w:name w:val="Table Text"/>
    <w:basedOn w:val="a1"/>
    <w:semiHidden/>
    <w:qFormat/>
    <w:rsid w:val="00BE5DF3"/>
    <w:pPr>
      <w:kinsoku w:val="0"/>
      <w:autoSpaceDE w:val="0"/>
      <w:autoSpaceDN w:val="0"/>
      <w:adjustRightInd w:val="0"/>
      <w:snapToGrid w:val="0"/>
      <w:spacing w:line="240" w:lineRule="auto"/>
    </w:pPr>
    <w:rPr>
      <w:rFonts w:ascii="Arial" w:eastAsia="Arial" w:hAnsi="Arial" w:cs="Arial"/>
      <w:noProof/>
      <w:color w:val="000000"/>
      <w:sz w:val="21"/>
      <w:szCs w:val="21"/>
    </w:rPr>
  </w:style>
  <w:style w:type="table" w:customStyle="1" w:styleId="TableNormal">
    <w:name w:val="Table Normal"/>
    <w:semiHidden/>
    <w:qFormat/>
    <w:rsid w:val="00BE5DF3"/>
    <w:pPr>
      <w:snapToGrid w:val="0"/>
      <w:spacing w:after="0" w:line="240" w:lineRule="auto"/>
    </w:pPr>
    <w:rPr>
      <w:rFonts w:ascii="Arial" w:eastAsia="Times New Roman" w:hAnsi="Arial" w:cs="Arial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A61DAE-DD22-48E0-8F2A-B89A35B2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Njtvu</cp:lastModifiedBy>
  <cp:revision>2</cp:revision>
  <dcterms:created xsi:type="dcterms:W3CDTF">2026-04-08T07:30:00Z</dcterms:created>
  <dcterms:modified xsi:type="dcterms:W3CDTF">2026-04-08T07:30:00Z</dcterms:modified>
  <cp:category/>
</cp:coreProperties>
</file>