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F3" w:rsidRDefault="00BE5DF3" w:rsidP="00BE5DF3">
      <w:pPr>
        <w:spacing w:before="158"/>
      </w:pPr>
    </w:p>
    <w:p w:rsidR="004A1D73" w:rsidRPr="00F36763" w:rsidRDefault="001C025A">
      <w:pPr>
        <w:pStyle w:val="1"/>
        <w:keepNext w:val="0"/>
        <w:keepLines w:val="0"/>
        <w:spacing w:before="120" w:after="300" w:line="240" w:lineRule="auto"/>
        <w:jc w:val="center"/>
        <w:rPr>
          <w:rFonts w:ascii="方正小标宋简体" w:eastAsia="方正小标宋简体" w:hAnsi="方正小标宋简体" w:cs="黑体"/>
          <w:b w:val="0"/>
          <w:color w:val="000000"/>
          <w:sz w:val="44"/>
          <w:lang w:eastAsia="zh-CN"/>
        </w:rPr>
      </w:pPr>
      <w:bookmarkStart w:id="0" w:name="_GoBack"/>
      <w:r w:rsidRPr="00F36763">
        <w:rPr>
          <w:rFonts w:ascii="方正小标宋简体" w:eastAsia="方正小标宋简体" w:hAnsi="方正小标宋简体" w:cs="黑体"/>
          <w:b w:val="0"/>
          <w:color w:val="000000"/>
          <w:sz w:val="44"/>
          <w:lang w:eastAsia="zh-CN"/>
        </w:rPr>
        <w:t>附件2：学生作品评分标准</w:t>
      </w:r>
      <w:bookmarkEnd w:id="0"/>
    </w:p>
    <w:tbl>
      <w:tblPr>
        <w:tblStyle w:val="aff1"/>
        <w:tblW w:w="8988" w:type="dxa"/>
        <w:tblInd w:w="-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900"/>
        <w:gridCol w:w="6273"/>
      </w:tblGrid>
      <w:tr w:rsidR="004A1D73" w:rsidTr="00F36763">
        <w:trPr>
          <w:trHeight w:val="627"/>
        </w:trPr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shd w:val="clear" w:color="auto" w:fill="F2F2F2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0774D6">
            <w:pPr>
              <w:jc w:val="center"/>
              <w:rPr>
                <w:sz w:val="32"/>
                <w:szCs w:val="32"/>
              </w:rPr>
            </w:pPr>
            <w:proofErr w:type="spellStart"/>
            <w:r w:rsidRPr="000774D6">
              <w:rPr>
                <w:rFonts w:ascii="宋体" w:eastAsia="宋体" w:hAnsi="宋体" w:cs="宋体"/>
                <w:b/>
                <w:color w:val="000000"/>
                <w:sz w:val="32"/>
                <w:szCs w:val="32"/>
                <w:shd w:val="clear" w:color="auto" w:fill="F2F2F2"/>
              </w:rPr>
              <w:t>评选指标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shd w:val="clear" w:color="auto" w:fill="F2F2F2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0774D6">
            <w:pPr>
              <w:jc w:val="center"/>
              <w:rPr>
                <w:sz w:val="32"/>
                <w:szCs w:val="32"/>
              </w:rPr>
            </w:pPr>
            <w:r w:rsidRPr="000774D6">
              <w:rPr>
                <w:rFonts w:ascii="宋体" w:eastAsia="宋体" w:hAnsi="宋体" w:cs="宋体"/>
                <w:b/>
                <w:color w:val="000000"/>
                <w:sz w:val="32"/>
                <w:szCs w:val="32"/>
                <w:shd w:val="clear" w:color="auto" w:fill="F2F2F2"/>
              </w:rPr>
              <w:t>分值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shd w:val="clear" w:color="auto" w:fill="F2F2F2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0774D6">
            <w:pPr>
              <w:jc w:val="center"/>
              <w:rPr>
                <w:sz w:val="32"/>
                <w:szCs w:val="32"/>
              </w:rPr>
            </w:pPr>
            <w:r w:rsidRPr="000774D6">
              <w:rPr>
                <w:rFonts w:ascii="宋体" w:eastAsia="宋体" w:hAnsi="宋体" w:cs="宋体"/>
                <w:b/>
                <w:color w:val="000000"/>
                <w:sz w:val="32"/>
                <w:szCs w:val="32"/>
                <w:shd w:val="clear" w:color="auto" w:fill="F2F2F2"/>
              </w:rPr>
              <w:t>评选标准</w:t>
            </w:r>
          </w:p>
        </w:tc>
      </w:tr>
      <w:tr w:rsidR="004A1D73" w:rsidTr="00F36763"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spell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语言能力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40分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both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英语表达规范，语音语调自然，发音清晰，表达流畅，能够较好完成作品内容的呈现。</w:t>
            </w:r>
          </w:p>
        </w:tc>
      </w:tr>
      <w:tr w:rsidR="004A1D73" w:rsidTr="00F36763"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spell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主题内容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15分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both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紧扣活动主题，内容健康向上，能够体现真实生活体验、本土文化元素、个人成长故事或跨文化沟通意识；内容充实，表达清晰，具有一定思想性和感染力。</w:t>
            </w:r>
          </w:p>
        </w:tc>
      </w:tr>
      <w:tr w:rsidR="004A1D73" w:rsidTr="00F36763"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spell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创意与特色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15分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both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作品选材有特点，</w:t>
            </w:r>
            <w:proofErr w:type="gram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构思较</w:t>
            </w:r>
            <w:proofErr w:type="gramEnd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新颖，形式设计与内容表达契合；能够体现个人特色、艺术创造力、跨文化融合意识或数字应用能力。</w:t>
            </w:r>
          </w:p>
        </w:tc>
      </w:tr>
      <w:tr w:rsidR="004A1D73" w:rsidTr="00F36763"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spell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艺术表现与感染力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15分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both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表演自然得体，情感传达到位，具有较好的镜头表现力、舞台感或艺术感染力；能够吸引观众并形成较强的整体表现效果。</w:t>
            </w:r>
          </w:p>
        </w:tc>
      </w:tr>
      <w:tr w:rsidR="004A1D73" w:rsidTr="00F36763"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spell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视频制作与呈现效果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15分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both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  <w:lang w:eastAsia="zh-CN"/>
              </w:rPr>
              <w:t>视频画面清晰，声音清楚，剪辑流畅，结构完整；拍摄与后期制作较规范，整体观赏效果良好。</w:t>
            </w:r>
          </w:p>
        </w:tc>
      </w:tr>
      <w:tr w:rsidR="004A1D73" w:rsidTr="00F36763">
        <w:tc>
          <w:tcPr>
            <w:tcW w:w="1815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spellStart"/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总分</w:t>
            </w:r>
            <w:proofErr w:type="spellEnd"/>
          </w:p>
        </w:tc>
        <w:tc>
          <w:tcPr>
            <w:tcW w:w="900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:rsidR="004A1D73" w:rsidRPr="000774D6" w:rsidRDefault="001C025A" w:rsidP="00F367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74D6">
              <w:rPr>
                <w:rFonts w:ascii="仿宋" w:eastAsia="仿宋" w:hAnsi="仿宋" w:cs="宋体"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6273" w:type="dxa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:rsidR="004A1D73" w:rsidRPr="000774D6" w:rsidRDefault="004A1D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C025A" w:rsidRDefault="001C025A"/>
    <w:sectPr w:rsidR="001C025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8E" w:rsidRDefault="001E298E" w:rsidP="00BE5DF3">
      <w:pPr>
        <w:spacing w:line="240" w:lineRule="auto"/>
      </w:pPr>
      <w:r>
        <w:separator/>
      </w:r>
    </w:p>
  </w:endnote>
  <w:endnote w:type="continuationSeparator" w:id="0">
    <w:p w:rsidR="001E298E" w:rsidRDefault="001E298E" w:rsidP="00BE5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8E" w:rsidRDefault="001E298E" w:rsidP="00BE5DF3">
      <w:pPr>
        <w:spacing w:line="240" w:lineRule="auto"/>
      </w:pPr>
      <w:r>
        <w:separator/>
      </w:r>
    </w:p>
  </w:footnote>
  <w:footnote w:type="continuationSeparator" w:id="0">
    <w:p w:rsidR="001E298E" w:rsidRDefault="001E298E" w:rsidP="00BE5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F3" w:rsidRDefault="00BE5D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74D6"/>
    <w:rsid w:val="0014523D"/>
    <w:rsid w:val="0015074B"/>
    <w:rsid w:val="001C025A"/>
    <w:rsid w:val="001E298E"/>
    <w:rsid w:val="00283331"/>
    <w:rsid w:val="0029639D"/>
    <w:rsid w:val="00326F90"/>
    <w:rsid w:val="00441994"/>
    <w:rsid w:val="004A1D73"/>
    <w:rsid w:val="0055210B"/>
    <w:rsid w:val="005F05C9"/>
    <w:rsid w:val="00622145"/>
    <w:rsid w:val="00641D23"/>
    <w:rsid w:val="00656ECD"/>
    <w:rsid w:val="006B7AE5"/>
    <w:rsid w:val="00700AE0"/>
    <w:rsid w:val="009E3273"/>
    <w:rsid w:val="00A47BC4"/>
    <w:rsid w:val="00AA1D8D"/>
    <w:rsid w:val="00B22E88"/>
    <w:rsid w:val="00B47730"/>
    <w:rsid w:val="00BE5DF3"/>
    <w:rsid w:val="00CB0664"/>
    <w:rsid w:val="00CE032E"/>
    <w:rsid w:val="00DC2EAE"/>
    <w:rsid w:val="00E62B39"/>
    <w:rsid w:val="00F367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0BF1B6D-3047-44D3-9A9F-712EC5E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/>
    </w:pPr>
    <w:rPr>
      <w:rFonts w:ascii="微软雅黑" w:eastAsia="微软雅黑" w:hAnsi="微软雅黑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cs="微软雅黑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cs="微软雅黑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cs="微软雅黑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cs="微软雅黑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cs="微软雅黑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cs="微软雅黑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Text">
    <w:name w:val="Table Text"/>
    <w:basedOn w:val="a1"/>
    <w:semiHidden/>
    <w:qFormat/>
    <w:rsid w:val="00BE5DF3"/>
    <w:pPr>
      <w:kinsoku w:val="0"/>
      <w:autoSpaceDE w:val="0"/>
      <w:autoSpaceDN w:val="0"/>
      <w:adjustRightInd w:val="0"/>
      <w:snapToGrid w:val="0"/>
      <w:spacing w:line="240" w:lineRule="auto"/>
    </w:pPr>
    <w:rPr>
      <w:rFonts w:ascii="Arial" w:eastAsia="Arial" w:hAnsi="Arial" w:cs="Arial"/>
      <w:noProof/>
      <w:color w:val="000000"/>
      <w:sz w:val="21"/>
      <w:szCs w:val="21"/>
    </w:rPr>
  </w:style>
  <w:style w:type="table" w:customStyle="1" w:styleId="TableNormal">
    <w:name w:val="Table Normal"/>
    <w:semiHidden/>
    <w:qFormat/>
    <w:rsid w:val="00BE5DF3"/>
    <w:pPr>
      <w:snapToGrid w:val="0"/>
      <w:spacing w:after="0" w:line="240" w:lineRule="auto"/>
    </w:pPr>
    <w:rPr>
      <w:rFonts w:ascii="Arial" w:eastAsia="Times New Roman" w:hAnsi="Arial" w:cs="Arial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27D654-EE98-4AA3-83C1-168FDE8C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Njtvu</cp:lastModifiedBy>
  <cp:revision>2</cp:revision>
  <dcterms:created xsi:type="dcterms:W3CDTF">2026-04-08T07:24:00Z</dcterms:created>
  <dcterms:modified xsi:type="dcterms:W3CDTF">2026-04-08T07:24:00Z</dcterms:modified>
  <cp:category/>
</cp:coreProperties>
</file>